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to change direction suddenly?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person who engages in crime and violence; a hooligan or gangster?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in a state of wild excitement or ecstasy?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 accept or act in accordance with (a rule, decision, or recommendation).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useful or valuable thing, person, or quality?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makes(someone) unable to think or react properly; stupefy; bewildered?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to start to lose strength or momentum?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lacking in movement, action, or change, especially in a way viewed as undesirable or uninteresting?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not friendly or forthcoming; cool and distant?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having or showing a feeling of vague or regretful longing?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a competition for the same objective or for superiority in the same field?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cautious or wary due to realistic suspicions?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absolutely necessary or important; essential?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a defender, protector, or keeper?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is bad tempered and sulky; gloomy?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is covered by a haze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is lively, bold, and full of spirit; cheeky?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is broad, and sturdily built?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(of a boat or ship) turn over on its side; capsize?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bad tempered and combative?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in a way that is uncertain, indefinite, or unclear; roughly?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lock of hair that grows in a direction different from the rest and that resists being combed flat?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strong, fine textured cotton fabric, typically patterned with colorful stripes or checks?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evades or escapes from (danger, an enemy, or pursuer), typically in a skillful or cunning way?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to cause(someone or something) to change course or turn from one direction to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small piece of burning or glowing coal or wood in a dying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of very great extent or quantity; immense?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select part of a group that is superior to the rest in terms of ability or qualities?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to tease or laugh at in a scornful or contemptuous manner?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past participle of clothe?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to talk wildly or incoherently, as if one were delirious or insane.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filled with awe or wonder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filled with horror or shock?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a color or shade?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is (of an area of land) lacking vegetation and exposed to the elements?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2021-10-11T19:22:40Z</dcterms:created>
  <dcterms:modified xsi:type="dcterms:W3CDTF">2021-10-11T19:22:40Z</dcterms:modified>
</cp:coreProperties>
</file>