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OUTSIDERS    </w:t>
      </w:r>
      <w:r>
        <w:t xml:space="preserve">   BLADE    </w:t>
      </w:r>
      <w:r>
        <w:t xml:space="preserve">   MUSTANG    </w:t>
      </w:r>
      <w:r>
        <w:t xml:space="preserve">   WINDRIXVILLE    </w:t>
      </w:r>
      <w:r>
        <w:t xml:space="preserve">   SOCS    </w:t>
      </w:r>
      <w:r>
        <w:t xml:space="preserve">   GREASER    </w:t>
      </w:r>
      <w:r>
        <w:t xml:space="preserve">   JOHNNY    </w:t>
      </w:r>
      <w:r>
        <w:t xml:space="preserve">   BOB    </w:t>
      </w:r>
      <w:r>
        <w:t xml:space="preserve">   SODAPOP    </w:t>
      </w:r>
      <w:r>
        <w:t xml:space="preserve">   DARRY    </w:t>
      </w:r>
      <w:r>
        <w:t xml:space="preserve">   DALLY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 WORD SEARCH!</dc:title>
  <dcterms:created xsi:type="dcterms:W3CDTF">2021-10-11T19:22:52Z</dcterms:created>
  <dcterms:modified xsi:type="dcterms:W3CDTF">2021-10-11T19:22:52Z</dcterms:modified>
</cp:coreProperties>
</file>