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SLICK    </w:t>
      </w:r>
      <w:r>
        <w:t xml:space="preserve">   BALONEY    </w:t>
      </w:r>
      <w:r>
        <w:t xml:space="preserve">   STRONG    </w:t>
      </w:r>
      <w:r>
        <w:t xml:space="preserve">   TROUBLE    </w:t>
      </w:r>
      <w:r>
        <w:t xml:space="preserve">   COPS    </w:t>
      </w:r>
      <w:r>
        <w:t xml:space="preserve">   KILLED    </w:t>
      </w:r>
      <w:r>
        <w:t xml:space="preserve">   HIDEAWAY    </w:t>
      </w:r>
      <w:r>
        <w:t xml:space="preserve">   HOSPITAL    </w:t>
      </w:r>
      <w:r>
        <w:t xml:space="preserve">   CHURCH    </w:t>
      </w:r>
      <w:r>
        <w:t xml:space="preserve">   MOVIE    </w:t>
      </w:r>
      <w:r>
        <w:t xml:space="preserve">   DRIVEIN    </w:t>
      </w:r>
      <w:r>
        <w:t xml:space="preserve">   GREASER    </w:t>
      </w:r>
      <w:r>
        <w:t xml:space="preserve">   SOCS    </w:t>
      </w:r>
      <w:r>
        <w:t xml:space="preserve">   JOHNNY    </w:t>
      </w:r>
      <w:r>
        <w:t xml:space="preserve">   SODA    </w:t>
      </w:r>
      <w:r>
        <w:t xml:space="preserve">   DARRY    </w:t>
      </w:r>
      <w:r>
        <w:t xml:space="preserve">   PONY    </w:t>
      </w:r>
      <w:r>
        <w:t xml:space="preserve">   DAllY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</dc:title>
  <dcterms:created xsi:type="dcterms:W3CDTF">2021-10-11T19:22:59Z</dcterms:created>
  <dcterms:modified xsi:type="dcterms:W3CDTF">2021-10-11T19:22:59Z</dcterms:modified>
</cp:coreProperties>
</file>