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 BREAK OF THE CATHOLIC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IMPORTANT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SPOKE TO HIM THROUGH A BRIGHT.......?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SPREAD THE WORD THROUGH.............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THE DISCIPLES WHERE........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HIM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CAN'T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DAY WE ARE ...... ABOUT JESUS AND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DISCIPLES CALLED JESUS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SAUL WAS MEET BY GOD ON THE ROAD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KNEW MAN THAT HAS BECOME ONE  OF THE BEST KNOW N SAINTS OF ALL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BAD MAN THAT IS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 BREAK OF THE CATHOLIC SPEAKING</dc:title>
  <dcterms:created xsi:type="dcterms:W3CDTF">2021-10-11T19:21:43Z</dcterms:created>
  <dcterms:modified xsi:type="dcterms:W3CDTF">2021-10-11T19:21:43Z</dcterms:modified>
</cp:coreProperties>
</file>