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PARTS OF THE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forehead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Eyebrows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tongue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garganta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eyes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PARTS OF THE BODY</dc:title>
  <dcterms:created xsi:type="dcterms:W3CDTF">2021-10-11T19:24:15Z</dcterms:created>
  <dcterms:modified xsi:type="dcterms:W3CDTF">2021-10-11T19:24:15Z</dcterms:modified>
</cp:coreProperties>
</file>