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PATRIOTS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Lawerence Guy    </w:t>
      </w:r>
      <w:r>
        <w:t xml:space="preserve">   Rob Grokowski    </w:t>
      </w:r>
      <w:r>
        <w:t xml:space="preserve">   Dion Lewis    </w:t>
      </w:r>
      <w:r>
        <w:t xml:space="preserve">   Julian Edelman    </w:t>
      </w:r>
      <w:r>
        <w:t xml:space="preserve">   Tom Brady    </w:t>
      </w:r>
      <w:r>
        <w:t xml:space="preserve">   Adam Butler    </w:t>
      </w:r>
      <w:r>
        <w:t xml:space="preserve">   David Andrews    </w:t>
      </w:r>
      <w:r>
        <w:t xml:space="preserve">   Danny Amendola    </w:t>
      </w:r>
      <w:r>
        <w:t xml:space="preserve">   Ryan Allen    </w:t>
      </w:r>
      <w:r>
        <w:t xml:space="preserve">   Dwayne Allen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PATRIOTS PLAYERS</dc:title>
  <dcterms:created xsi:type="dcterms:W3CDTF">2021-10-11T19:24:06Z</dcterms:created>
  <dcterms:modified xsi:type="dcterms:W3CDTF">2021-10-11T19:24:06Z</dcterms:modified>
</cp:coreProperties>
</file>