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PEANUT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CARVER    </w:t>
      </w:r>
      <w:r>
        <w:t xml:space="preserve">   GEORGE    </w:t>
      </w:r>
      <w:r>
        <w:t xml:space="preserve">   INVENTOR    </w:t>
      </w:r>
      <w:r>
        <w:t xml:space="preserve">   KINDNESS    </w:t>
      </w:r>
      <w:r>
        <w:t xml:space="preserve">   MISSOURI    </w:t>
      </w:r>
      <w:r>
        <w:t xml:space="preserve">   PEANUT    </w:t>
      </w:r>
      <w:r>
        <w:t xml:space="preserve">   SCIENTIST    </w:t>
      </w:r>
      <w:r>
        <w:t xml:space="preserve">   SLAVE    </w:t>
      </w:r>
      <w:r>
        <w:t xml:space="preserve">   SMART    </w:t>
      </w:r>
      <w:r>
        <w:t xml:space="preserve">   TEACHER    </w:t>
      </w:r>
      <w:r>
        <w:t xml:space="preserve">   TUSKEGEE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PEANUT MAN</dc:title>
  <dcterms:created xsi:type="dcterms:W3CDTF">2021-10-11T19:23:13Z</dcterms:created>
  <dcterms:modified xsi:type="dcterms:W3CDTF">2021-10-11T19:23:13Z</dcterms:modified>
</cp:coreProperties>
</file>