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Canoe    </w:t>
      </w:r>
      <w:r>
        <w:t xml:space="preserve">   Greed    </w:t>
      </w:r>
      <w:r>
        <w:t xml:space="preserve">   Family    </w:t>
      </w:r>
      <w:r>
        <w:t xml:space="preserve">   Doctor    </w:t>
      </w:r>
      <w:r>
        <w:t xml:space="preserve">   Scorpion    </w:t>
      </w:r>
      <w:r>
        <w:t xml:space="preserve">   Trackers    </w:t>
      </w:r>
      <w:r>
        <w:t xml:space="preserve">   La Paz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  <w:r>
        <w:t xml:space="preserve">   The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2021-10-11T19:24:16Z</dcterms:created>
  <dcterms:modified xsi:type="dcterms:W3CDTF">2021-10-11T19:24:16Z</dcterms:modified>
</cp:coreProperties>
</file>