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PEARL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Kino turn into after the pearl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rejected Kino when Coyotito got stung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trackers did Kino 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passed down from generation to Kino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Kino's brother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Coyotito get shot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author compare Coyotito's cry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people that buy pearls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stung coyotito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where the people that  followed Kino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CROSSWORD</dc:title>
  <dcterms:created xsi:type="dcterms:W3CDTF">2021-10-11T19:24:40Z</dcterms:created>
  <dcterms:modified xsi:type="dcterms:W3CDTF">2021-10-11T19:24:40Z</dcterms:modified>
</cp:coreProperties>
</file>