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PEARL (Characters, Setting &amp; Themes)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Fate    </w:t>
      </w:r>
      <w:r>
        <w:t xml:space="preserve">   Evil    </w:t>
      </w:r>
      <w:r>
        <w:t xml:space="preserve">   Hope    </w:t>
      </w:r>
      <w:r>
        <w:t xml:space="preserve">   Greed    </w:t>
      </w:r>
      <w:r>
        <w:t xml:space="preserve">   Tragedy    </w:t>
      </w:r>
      <w:r>
        <w:t xml:space="preserve">   Mexico    </w:t>
      </w:r>
      <w:r>
        <w:t xml:space="preserve">   Village    </w:t>
      </w:r>
      <w:r>
        <w:t xml:space="preserve">   Society    </w:t>
      </w:r>
      <w:r>
        <w:t xml:space="preserve">   Dealers    </w:t>
      </w:r>
      <w:r>
        <w:t xml:space="preserve">   Priest    </w:t>
      </w:r>
      <w:r>
        <w:t xml:space="preserve">   Doctor    </w:t>
      </w:r>
      <w:r>
        <w:t xml:space="preserve">   Apolonia    </w:t>
      </w:r>
      <w:r>
        <w:t xml:space="preserve">   Juan    </w:t>
      </w:r>
      <w:r>
        <w:t xml:space="preserve">   coyotito    </w:t>
      </w:r>
      <w:r>
        <w:t xml:space="preserve">   Juana    </w:t>
      </w:r>
      <w:r>
        <w:t xml:space="preserve">   Kino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 (Characters, Setting &amp; Themes) </dc:title>
  <dcterms:created xsi:type="dcterms:W3CDTF">2021-10-11T19:25:16Z</dcterms:created>
  <dcterms:modified xsi:type="dcterms:W3CDTF">2021-10-11T19:25:16Z</dcterms:modified>
</cp:coreProperties>
</file>