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PEPPER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trouble;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clues in a story about what is going to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defeat or beat;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hold of;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forced away from one's country or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 shape or outline seen against a light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deadened; unable to feel as a result of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one gets from reading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cloth used to wrap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PEPPER TREE</dc:title>
  <dcterms:created xsi:type="dcterms:W3CDTF">2021-10-11T19:23:53Z</dcterms:created>
  <dcterms:modified xsi:type="dcterms:W3CDTF">2021-10-11T19:23:53Z</dcterms:modified>
</cp:coreProperties>
</file>