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 OF TRANSITION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Richard Arkwright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Feature of modern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source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led the protestant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used to check one's position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spoke against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Policy of extending political abd economic control over a weak country by a powerful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which made sailing safer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colonial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Industrialization started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 OF TRANSITION</dc:title>
  <dcterms:created xsi:type="dcterms:W3CDTF">2021-10-11T19:24:47Z</dcterms:created>
  <dcterms:modified xsi:type="dcterms:W3CDTF">2021-10-11T19:24:47Z</dcterms:modified>
</cp:coreProperties>
</file>