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PHARMACIST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'level of practice' for pharmacists generally recognised as between three and seven years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the term that refers to the scientific discipline that compares the value of one pharmaceutical drug or drug therapy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the acronym for the regulator of pharmacists, pharmacy support personnel and pharmacy premises in 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'level of practice' for pharmacists generally recognised as the first three years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activities in which the pharmacist prepares and distributes to a patient a course of therapy on the basis of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Planning, Organising, Leading and Control are functions of a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 the domain that promotes health and wellness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statement that indicates how an individual working within a domain competency should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'level of practice' for pharmacists generally recognised as more than seven years of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stars are discussed in the updated pharmacist concept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operates and organises a business, taking on greater than normal financial risks in order to do so, is referred to as an .........?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quality of a person related to superior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 integrated system of interventions, measurements and refinements of health care delivery designed to optimise clinical and economic outcomes within a specific population" is the definition of what concept?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the term used to monitor, receive, record, and report quality defects, adverse drug reactions and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responsible provision of drug therapy for the purpose of achieving definite outcomes that improve a patient's quality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signed off the SAPC Competency Standards for Pharmacists in South Africa 2018? Fill in the initials and surname.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GPP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competency standards and associated behavioural statements are presented within how many domains?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carry out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acronym for the professional society for pharmacy in South Africa.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the acronym for a general term for guidelines used for good manufacturing, clinical, laboratory, storage or distribution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represents an organised cluster of competencies in the SAPC competencies framework?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PHARMACIST</dc:title>
  <dcterms:created xsi:type="dcterms:W3CDTF">2021-10-11T19:27:25Z</dcterms:created>
  <dcterms:modified xsi:type="dcterms:W3CDTF">2021-10-11T19:27:25Z</dcterms:modified>
</cp:coreProperties>
</file>