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PIGMAN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1936    </w:t>
      </w:r>
      <w:r>
        <w:t xml:space="preserve">   1968    </w:t>
      </w:r>
      <w:r>
        <w:t xml:space="preserve">   Clown    </w:t>
      </w:r>
      <w:r>
        <w:t xml:space="preserve">   Conchette    </w:t>
      </w:r>
      <w:r>
        <w:t xml:space="preserve">   Dennis    </w:t>
      </w:r>
      <w:r>
        <w:t xml:space="preserve">   Heart Attack    </w:t>
      </w:r>
      <w:r>
        <w:t xml:space="preserve">   John    </w:t>
      </w:r>
      <w:r>
        <w:t xml:space="preserve">   Kenneth    </w:t>
      </w:r>
      <w:r>
        <w:t xml:space="preserve">   Library    </w:t>
      </w:r>
      <w:r>
        <w:t xml:space="preserve">   Lorraine    </w:t>
      </w:r>
      <w:r>
        <w:t xml:space="preserve">   Marshmellow    </w:t>
      </w:r>
      <w:r>
        <w:t xml:space="preserve">   Miss Truman    </w:t>
      </w:r>
      <w:r>
        <w:t xml:space="preserve">   Mr.Pignati    </w:t>
      </w:r>
      <w:r>
        <w:t xml:space="preserve">   New York    </w:t>
      </w:r>
      <w:r>
        <w:t xml:space="preserve">   Norton     </w:t>
      </w:r>
      <w:r>
        <w:t xml:space="preserve">   Paul Zindel    </w:t>
      </w:r>
      <w:r>
        <w:t xml:space="preserve">   Pig    </w:t>
      </w:r>
      <w:r>
        <w:t xml:space="preserve">   Staten Island    </w:t>
      </w:r>
      <w:r>
        <w:t xml:space="preserve">   Symbolic    </w:t>
      </w:r>
      <w:r>
        <w:t xml:space="preserve">   Ten Dollars    </w:t>
      </w:r>
      <w:r>
        <w:t xml:space="preserve">   Wine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PIGMAN</dc:title>
  <dcterms:created xsi:type="dcterms:W3CDTF">2021-10-11T19:23:52Z</dcterms:created>
  <dcterms:modified xsi:type="dcterms:W3CDTF">2021-10-11T19:23:52Z</dcterms:modified>
</cp:coreProperties>
</file>