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PIT AND THE PENDULUM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SCIMITAR    </w:t>
      </w:r>
      <w:r>
        <w:t xml:space="preserve">   TORTURE    </w:t>
      </w:r>
      <w:r>
        <w:t xml:space="preserve">   DUNGEON    </w:t>
      </w:r>
      <w:r>
        <w:t xml:space="preserve">   STAGGERED    </w:t>
      </w:r>
      <w:r>
        <w:t xml:space="preserve">   PITCHER    </w:t>
      </w:r>
      <w:r>
        <w:t xml:space="preserve">   SUFFER    </w:t>
      </w:r>
      <w:r>
        <w:t xml:space="preserve">   SUSPENSE    </w:t>
      </w:r>
      <w:r>
        <w:t xml:space="preserve">   CHARITY    </w:t>
      </w:r>
      <w:r>
        <w:t xml:space="preserve">   REVOLUTION    </w:t>
      </w:r>
      <w:r>
        <w:t xml:space="preserve">   HADES    </w:t>
      </w:r>
      <w:r>
        <w:t xml:space="preserve">   SOUL    </w:t>
      </w:r>
      <w:r>
        <w:t xml:space="preserve">   IMPEDED    </w:t>
      </w:r>
      <w:r>
        <w:t xml:space="preserve">   CANDLES    </w:t>
      </w:r>
      <w:r>
        <w:t xml:space="preserve">   SCREAMS    </w:t>
      </w:r>
      <w:r>
        <w:t xml:space="preserve">   DARKNESS    </w:t>
      </w:r>
      <w:r>
        <w:t xml:space="preserve">   MONK    </w:t>
      </w:r>
      <w:r>
        <w:t xml:space="preserve">   RAZOR    </w:t>
      </w:r>
      <w:r>
        <w:t xml:space="preserve">   HORROR    </w:t>
      </w:r>
      <w:r>
        <w:t xml:space="preserve">   PENDULUM    </w:t>
      </w:r>
      <w:r>
        <w:t xml:space="preserve">   PIT    </w:t>
      </w:r>
      <w:r>
        <w:t xml:space="preserve">   TERROR    </w:t>
      </w:r>
      <w:r>
        <w:t xml:space="preserve">   GROTESQUE    </w:t>
      </w:r>
      <w:r>
        <w:t xml:space="preserve">   DREAD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PIT AND THE PENDULUM</dc:title>
  <dcterms:created xsi:type="dcterms:W3CDTF">2021-10-11T19:23:54Z</dcterms:created>
  <dcterms:modified xsi:type="dcterms:W3CDTF">2021-10-11T19:23:54Z</dcterms:modified>
</cp:coreProperties>
</file>