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PLANET 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SMALLEST    </w:t>
      </w:r>
      <w:r>
        <w:t xml:space="preserve">   ROMAN GOD    </w:t>
      </w:r>
      <w:r>
        <w:t xml:space="preserve">   ROCK    </w:t>
      </w:r>
      <w:r>
        <w:t xml:space="preserve">   PLANET    </w:t>
      </w:r>
      <w:r>
        <w:t xml:space="preserve">   NO ATMOSPHERE    </w:t>
      </w:r>
      <w:r>
        <w:t xml:space="preserve">   MERCURY    </w:t>
      </w:r>
      <w:r>
        <w:t xml:space="preserve">   ICE    </w:t>
      </w:r>
      <w:r>
        <w:t xml:space="preserve">   IRON    </w:t>
      </w:r>
      <w:r>
        <w:t xml:space="preserve">   HOT    </w:t>
      </w:r>
      <w:r>
        <w:t xml:space="preserve">   DRY    </w:t>
      </w:r>
      <w:r>
        <w:t xml:space="preserve">   CRATERS    </w:t>
      </w:r>
      <w:r>
        <w:t xml:space="preserve">   COLD    </w:t>
      </w:r>
      <w:r>
        <w:t xml:space="preserve">   BOILING    </w:t>
      </w:r>
      <w:r>
        <w:t xml:space="preserve">   BLACK SKY    </w:t>
      </w:r>
      <w:r>
        <w:t xml:space="preserve">   AIRLESS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 MERCURY</dc:title>
  <dcterms:created xsi:type="dcterms:W3CDTF">2021-10-11T19:25:50Z</dcterms:created>
  <dcterms:modified xsi:type="dcterms:W3CDTF">2021-10-11T19:25:50Z</dcterms:modified>
</cp:coreProperties>
</file>