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PLAN OF THE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PRESENCE OF GOD    </w:t>
      </w:r>
      <w:r>
        <w:t xml:space="preserve">   LAMB    </w:t>
      </w:r>
      <w:r>
        <w:t xml:space="preserve">   TABLE    </w:t>
      </w:r>
      <w:r>
        <w:t xml:space="preserve">   INCENSE    </w:t>
      </w:r>
      <w:r>
        <w:t xml:space="preserve">   DOOR    </w:t>
      </w:r>
      <w:r>
        <w:t xml:space="preserve">   BRONZE LAVER    </w:t>
      </w:r>
      <w:r>
        <w:t xml:space="preserve">   SHOWBREAD    </w:t>
      </w:r>
      <w:r>
        <w:t xml:space="preserve">   VEIL    </w:t>
      </w:r>
      <w:r>
        <w:t xml:space="preserve">   ARL    </w:t>
      </w:r>
      <w:r>
        <w:t xml:space="preserve">   COURT    </w:t>
      </w:r>
      <w:r>
        <w:t xml:space="preserve">   HOLY PLACE    </w:t>
      </w:r>
      <w:r>
        <w:t xml:space="preserve">   GOLDEN    </w:t>
      </w:r>
      <w:r>
        <w:t xml:space="preserve">   TESTIMONY    </w:t>
      </w:r>
      <w:r>
        <w:t xml:space="preserve">   HIGH PRIEST    </w:t>
      </w:r>
      <w:r>
        <w:t xml:space="preserve">   ALTAR OF BURNT OFFERING    </w:t>
      </w:r>
      <w:r>
        <w:t xml:space="preserve">   TENT OF MEETING    </w:t>
      </w:r>
      <w:r>
        <w:t xml:space="preserve">   LAMPSTAND    </w:t>
      </w:r>
      <w:r>
        <w:t xml:space="preserve">   MERCY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 OF THE TABERNACLE</dc:title>
  <dcterms:created xsi:type="dcterms:W3CDTF">2021-10-11T19:25:13Z</dcterms:created>
  <dcterms:modified xsi:type="dcterms:W3CDTF">2021-10-11T19:25:13Z</dcterms:modified>
</cp:coreProperties>
</file>