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PM BUMBER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BIRDING FLOSCULAR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EEL ENTERING GARTH (anagram - popular chocolate)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in the world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in the world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STREAKY ROUT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CHRISTS HOMETOWN SEARCHLIGHT (anagram - popular film)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 THE SANE PEST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country is it common to eat this food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popular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OMEGA (anagram - a best selling toy of 90s)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Well-fed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penguin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PM BUMBER CHRISTMAS CROSSWORD</dc:title>
  <dcterms:created xsi:type="dcterms:W3CDTF">2021-10-11T19:26:21Z</dcterms:created>
  <dcterms:modified xsi:type="dcterms:W3CDTF">2021-10-11T19:26:21Z</dcterms:modified>
</cp:coreProperties>
</file>