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POTTER AND THE CLAY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vessel    </w:t>
      </w:r>
      <w:r>
        <w:t xml:space="preserve">   shape    </w:t>
      </w:r>
      <w:r>
        <w:t xml:space="preserve">   evil    </w:t>
      </w:r>
      <w:r>
        <w:t xml:space="preserve">   good    </w:t>
      </w:r>
      <w:r>
        <w:t xml:space="preserve">   form    </w:t>
      </w:r>
      <w:r>
        <w:t xml:space="preserve">   finished    </w:t>
      </w:r>
      <w:r>
        <w:t xml:space="preserve">   break    </w:t>
      </w:r>
      <w:r>
        <w:t xml:space="preserve">   build    </w:t>
      </w:r>
      <w:r>
        <w:t xml:space="preserve">   working    </w:t>
      </w:r>
      <w:r>
        <w:t xml:space="preserve">   hand    </w:t>
      </w:r>
      <w:r>
        <w:t xml:space="preserve">   wheel    </w:t>
      </w:r>
      <w:r>
        <w:t xml:space="preserve">   jeremiah    </w:t>
      </w:r>
      <w:r>
        <w:t xml:space="preserve">   god    </w:t>
      </w:r>
      <w:r>
        <w:t xml:space="preserve">   clay    </w:t>
      </w:r>
      <w:r>
        <w:t xml:space="preserve">  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POTTER AND THE CLAY</dc:title>
  <dcterms:created xsi:type="dcterms:W3CDTF">2021-10-11T19:26:02Z</dcterms:created>
  <dcterms:modified xsi:type="dcterms:W3CDTF">2021-10-11T19:26:02Z</dcterms:modified>
</cp:coreProperties>
</file>