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POWER OF JESUS'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 our Great High Priest became a man He can feel what we feel, hurt where we hurt and understand what we are going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belong to Jesus Christ, you're walking around with God in the midst of your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lordship of Jesus Christ has to do with His intervention in your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Christ perfectly communicated the heart, the mind, and the Spirit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brings the fulfillment of God's promises into history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Jesus means "deliverer" or rescuer" and God's eternal son, Jesus CHrist came to rescue people from the consequences of sin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IN the beginning, was WITH God, WAS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good news of the gospel is that when faith alone is placed in Christ alone as the Lamb of God, there is deliverance from 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a secret agent Christian, you are denying Jesus' lordship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is the comprehensive statement, reflection, and manifestation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Christ is sufficient for all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JESUS' NAMES</dc:title>
  <dcterms:created xsi:type="dcterms:W3CDTF">2021-10-11T19:26:24Z</dcterms:created>
  <dcterms:modified xsi:type="dcterms:W3CDTF">2021-10-11T19:26:24Z</dcterms:modified>
</cp:coreProperties>
</file>