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PRINCESS BRIDE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FAIRYTALE    </w:t>
      </w:r>
      <w:r>
        <w:t xml:space="preserve">   SICILIAN    </w:t>
      </w:r>
      <w:r>
        <w:t xml:space="preserve">   BATTLE OF WITS    </w:t>
      </w:r>
      <w:r>
        <w:t xml:space="preserve">   WEALTH    </w:t>
      </w:r>
      <w:r>
        <w:t xml:space="preserve">   PRIDE    </w:t>
      </w:r>
      <w:r>
        <w:t xml:space="preserve">   TRUE LOVE    </w:t>
      </w:r>
      <w:r>
        <w:t xml:space="preserve">   TORTURE MACHINE    </w:t>
      </w:r>
      <w:r>
        <w:t xml:space="preserve">   VILLIAN    </w:t>
      </w:r>
      <w:r>
        <w:t xml:space="preserve">   HERO    </w:t>
      </w:r>
      <w:r>
        <w:t xml:space="preserve">   BUTTERCUP    </w:t>
      </w:r>
      <w:r>
        <w:t xml:space="preserve">   CASTLE    </w:t>
      </w:r>
      <w:r>
        <w:t xml:space="preserve">   DESTINY    </w:t>
      </w:r>
      <w:r>
        <w:t xml:space="preserve">   DISNEY    </w:t>
      </w:r>
      <w:r>
        <w:t xml:space="preserve">   DRESS    </w:t>
      </w:r>
      <w:r>
        <w:t xml:space="preserve">   FEZZIK    </w:t>
      </w:r>
      <w:r>
        <w:t xml:space="preserve">   GOD    </w:t>
      </w:r>
      <w:r>
        <w:t xml:space="preserve">   GRANDFATHER    </w:t>
      </w:r>
      <w:r>
        <w:t xml:space="preserve">   GRANDSON    </w:t>
      </w:r>
      <w:r>
        <w:t xml:space="preserve">   HORSE    </w:t>
      </w:r>
      <w:r>
        <w:t xml:space="preserve">   INCONCEIVABLE    </w:t>
      </w:r>
      <w:r>
        <w:t xml:space="preserve">   INIGO MONTOYA    </w:t>
      </w:r>
      <w:r>
        <w:t xml:space="preserve">   MAN IN BLACK    </w:t>
      </w:r>
      <w:r>
        <w:t xml:space="preserve">   MEDIEVAL TIMES    </w:t>
      </w:r>
      <w:r>
        <w:t xml:space="preserve">   MIRACLE MAX    </w:t>
      </w:r>
      <w:r>
        <w:t xml:space="preserve">   MURDER    </w:t>
      </w:r>
      <w:r>
        <w:t xml:space="preserve">   NINETEEN EIGHTY SEVEN    </w:t>
      </w:r>
      <w:r>
        <w:t xml:space="preserve">   PIRATES    </w:t>
      </w:r>
      <w:r>
        <w:t xml:space="preserve">   PRINCE HUMPERDINCK    </w:t>
      </w:r>
      <w:r>
        <w:t xml:space="preserve">   STORY TIME    </w:t>
      </w:r>
      <w:r>
        <w:t xml:space="preserve">   SUNLIGHT    </w:t>
      </w:r>
      <w:r>
        <w:t xml:space="preserve">   SWORD    </w:t>
      </w:r>
      <w:r>
        <w:t xml:space="preserve">   TIGHTS    </w:t>
      </w:r>
      <w:r>
        <w:t xml:space="preserve">   VIZZINI    </w:t>
      </w:r>
      <w:r>
        <w:t xml:space="preserve">   WEDDING    </w:t>
      </w:r>
      <w:r>
        <w:t xml:space="preserve">   WESTLEY    </w:t>
      </w:r>
      <w:r>
        <w:t xml:space="preserve">   WOODS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PRINCESS BRIDE</dc:title>
  <dcterms:created xsi:type="dcterms:W3CDTF">2021-10-11T19:26:00Z</dcterms:created>
  <dcterms:modified xsi:type="dcterms:W3CDTF">2021-10-11T19:26:00Z</dcterms:modified>
</cp:coreProperties>
</file>