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PRODIGAL SON</w:t>
      </w:r>
    </w:p>
    <w:p>
      <w:pPr>
        <w:pStyle w:val="Questions"/>
      </w:pPr>
      <w:r>
        <w:t xml:space="preserve">1. ARPEABL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ARFTHE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REUOGNY OSN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MYONE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ALGIMBGN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NEMAFI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IPSG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ARTNSEV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EOMH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GVOEIFR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AOGPRIDL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OGVINL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PRODIGAL SON</dc:title>
  <dcterms:created xsi:type="dcterms:W3CDTF">2021-10-11T19:26:42Z</dcterms:created>
  <dcterms:modified xsi:type="dcterms:W3CDTF">2021-10-11T19:26:42Z</dcterms:modified>
</cp:coreProperties>
</file>