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ALIVE    </w:t>
      </w:r>
      <w:r>
        <w:t xml:space="preserve">   DEAD    </w:t>
      </w:r>
      <w:r>
        <w:t xml:space="preserve">   FOUND    </w:t>
      </w:r>
      <w:r>
        <w:t xml:space="preserve">   LOST    </w:t>
      </w:r>
      <w:r>
        <w:t xml:space="preserve">   FORGIVE    </w:t>
      </w:r>
      <w:r>
        <w:t xml:space="preserve">   HAPPY    </w:t>
      </w:r>
      <w:r>
        <w:t xml:space="preserve">   PARTY    </w:t>
      </w:r>
      <w:r>
        <w:t xml:space="preserve">   FATHER    </w:t>
      </w:r>
      <w:r>
        <w:t xml:space="preserve">   SORRY    </w:t>
      </w:r>
      <w:r>
        <w:t xml:space="preserve">   PIG FOOD    </w:t>
      </w:r>
      <w:r>
        <w:t xml:space="preserve">   SHARE    </w:t>
      </w:r>
      <w:r>
        <w:t xml:space="preserve">   YOUNGER    </w:t>
      </w:r>
      <w:r>
        <w:t xml:space="preserve">   SON    </w:t>
      </w:r>
      <w:r>
        <w:t xml:space="preserve">   PRODIGAL    </w:t>
      </w:r>
      <w:r>
        <w:t xml:space="preserve">   HOME    </w:t>
      </w:r>
      <w:r>
        <w:t xml:space="preserve">   LEFT    </w:t>
      </w:r>
      <w:r>
        <w:t xml:space="preserve">   PIGS    </w:t>
      </w:r>
      <w:r>
        <w:t xml:space="preserve">   WASTED    </w:t>
      </w:r>
      <w:r>
        <w:t xml:space="preserve">   MONEY    </w:t>
      </w:r>
      <w:r>
        <w:t xml:space="preserve">   SPENT    </w:t>
      </w:r>
      <w:r>
        <w:t xml:space="preserve">   FORTUNE    </w:t>
      </w:r>
      <w:r>
        <w:t xml:space="preserve">   TWO SONS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</dc:title>
  <dcterms:created xsi:type="dcterms:W3CDTF">2021-10-11T19:26:56Z</dcterms:created>
  <dcterms:modified xsi:type="dcterms:W3CDTF">2021-10-11T19:26:56Z</dcterms:modified>
</cp:coreProperties>
</file>