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PROGRESSIVE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BARRIO    </w:t>
      </w:r>
      <w:r>
        <w:t xml:space="preserve">   DISCRIMINATION    </w:t>
      </w:r>
      <w:r>
        <w:t xml:space="preserve">   CONSERVATION    </w:t>
      </w:r>
      <w:r>
        <w:t xml:space="preserve">   LAISSEZ-FAIRE    </w:t>
      </w:r>
      <w:r>
        <w:t xml:space="preserve">   SQUARE-DEAL    </w:t>
      </w:r>
      <w:r>
        <w:t xml:space="preserve">   ARBITRATION    </w:t>
      </w:r>
      <w:r>
        <w:t xml:space="preserve">   TRUSTBUSTER    </w:t>
      </w:r>
      <w:r>
        <w:t xml:space="preserve">   PROHIBITION    </w:t>
      </w:r>
      <w:r>
        <w:t xml:space="preserve">   SUFFRAGIST    </w:t>
      </w:r>
      <w:r>
        <w:t xml:space="preserve">   RECALL    </w:t>
      </w:r>
      <w:r>
        <w:t xml:space="preserve">   REFERENDUM    </w:t>
      </w:r>
      <w:r>
        <w:t xml:space="preserve">   INITIATIVE    </w:t>
      </w:r>
      <w:r>
        <w:t xml:space="preserve">   PRIMARY    </w:t>
      </w:r>
      <w:r>
        <w:t xml:space="preserve">   MUCKRAKER    </w:t>
      </w:r>
      <w:r>
        <w:t xml:space="preserve">   TRUST    </w:t>
      </w:r>
      <w:r>
        <w:t xml:space="preserve">   CIVIL SERVICE    </w:t>
      </w:r>
      <w:r>
        <w:t xml:space="preserve">   PATRONAGE    </w:t>
      </w:r>
      <w:r>
        <w:t xml:space="preserve">   POLITICAL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MOVEMENT</dc:title>
  <dcterms:created xsi:type="dcterms:W3CDTF">2021-10-11T19:25:36Z</dcterms:created>
  <dcterms:modified xsi:type="dcterms:W3CDTF">2021-10-11T19:25:36Z</dcterms:modified>
</cp:coreProperties>
</file>