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PROMISED MESSIAH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JUDGEMENT    </w:t>
      </w:r>
      <w:r>
        <w:t xml:space="preserve">   EVIL    </w:t>
      </w:r>
      <w:r>
        <w:t xml:space="preserve">   RESCUE    </w:t>
      </w:r>
      <w:r>
        <w:t xml:space="preserve">   PEACE    </w:t>
      </w:r>
      <w:r>
        <w:t xml:space="preserve">   PEOPLE    </w:t>
      </w:r>
      <w:r>
        <w:t xml:space="preserve">   PROPHET    </w:t>
      </w:r>
      <w:r>
        <w:t xml:space="preserve">   VICTORY    </w:t>
      </w:r>
      <w:r>
        <w:t xml:space="preserve">   BETHLEHEM    </w:t>
      </w:r>
      <w:r>
        <w:t xml:space="preserve">   DESTINATION    </w:t>
      </w:r>
      <w:r>
        <w:t xml:space="preserve">   DAMASCUS    </w:t>
      </w:r>
      <w:r>
        <w:t xml:space="preserve">   HEBRON    </w:t>
      </w:r>
      <w:r>
        <w:t xml:space="preserve">   JERUSALEM    </w:t>
      </w:r>
      <w:r>
        <w:t xml:space="preserve">   IMPORTANT    </w:t>
      </w:r>
      <w:r>
        <w:t xml:space="preserve">   SALVATION    </w:t>
      </w:r>
      <w:r>
        <w:t xml:space="preserve">   BABYLON    </w:t>
      </w:r>
      <w:r>
        <w:t xml:space="preserve">   GOD    </w:t>
      </w:r>
      <w:r>
        <w:t xml:space="preserve">   MICAH    </w:t>
      </w:r>
      <w:r>
        <w:t xml:space="preserve">   HONOR    </w:t>
      </w:r>
      <w:r>
        <w:t xml:space="preserve">   ISRAEL    </w:t>
      </w:r>
      <w:r>
        <w:t xml:space="preserve">   SAD    </w:t>
      </w:r>
      <w:r>
        <w:t xml:space="preserve">   MESSIAH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PROMISED MESSIAH</dc:title>
  <dcterms:created xsi:type="dcterms:W3CDTF">2021-10-11T19:26:25Z</dcterms:created>
  <dcterms:modified xsi:type="dcterms:W3CDTF">2021-10-11T19:26:25Z</dcterms:modified>
</cp:coreProperties>
</file>