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QUEENS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Queens only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Queens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Queens favorite dog breed?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Queens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Queens eldest grandchild?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country does the Queen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the Queen?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name of her eldest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the Queens coronation?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does the Queen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her newest grandson?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QUEENS BIRTHDAY CROSSWORD</dc:title>
  <dcterms:created xsi:type="dcterms:W3CDTF">2021-10-11T19:26:44Z</dcterms:created>
  <dcterms:modified xsi:type="dcterms:W3CDTF">2021-10-11T19:26:44Z</dcterms:modified>
</cp:coreProperties>
</file>