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style Robie's hair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creepy man think Robie's name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G-1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Robie gets food from while she's alone in Honolulu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Robie always says "tell me something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Robie's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food Robie saw on the plane that her parents ordered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supposed to check in on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Rolls-Royce propellers rotate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Island Robie lives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Robie got pierced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G-1 copilot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2021-10-11T19:26:53Z</dcterms:created>
  <dcterms:modified xsi:type="dcterms:W3CDTF">2021-10-11T19:26:53Z</dcterms:modified>
</cp:coreProperties>
</file>