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lowest layer of the rainforest and is dark and damp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absorb these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small creatures hang around the emergent layer climbing trees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imperitive for a rainforest's survival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creatures are know for being slow and hanging from trees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tallest layer of the rainforest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Ths is when a species completely dies out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when human waste damages the rainforest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tree's sap is made of latex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when people cut down the rainforest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covers 2.5% if the world's surface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second tallest layer of the rainforest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layer between the canopy and the forest floor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name of the biggest rainforest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2% of this reaches the forest floor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2021-10-12T20:34:27Z</dcterms:created>
  <dcterms:modified xsi:type="dcterms:W3CDTF">2021-10-12T20:34:27Z</dcterms:modified>
</cp:coreProperties>
</file>