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SQUELCHING    </w:t>
      </w:r>
      <w:r>
        <w:t xml:space="preserve">   SOGGY    </w:t>
      </w:r>
      <w:r>
        <w:t xml:space="preserve">   SPLASH    </w:t>
      </w:r>
      <w:r>
        <w:t xml:space="preserve">   HOTCHOCOLATE    </w:t>
      </w:r>
      <w:r>
        <w:t xml:space="preserve">   GREY    </w:t>
      </w:r>
      <w:r>
        <w:t xml:space="preserve">   POURING    </w:t>
      </w:r>
      <w:r>
        <w:t xml:space="preserve">   FRESH    </w:t>
      </w:r>
      <w:r>
        <w:t xml:space="preserve">   LIGHTNING    </w:t>
      </w:r>
      <w:r>
        <w:t xml:space="preserve">   THUNDER    </w:t>
      </w:r>
      <w:r>
        <w:t xml:space="preserve">   MISTY    </w:t>
      </w:r>
      <w:r>
        <w:t xml:space="preserve">   RAINCOAT    </w:t>
      </w:r>
      <w:r>
        <w:t xml:space="preserve">   PUDDLES    </w:t>
      </w:r>
      <w:r>
        <w:t xml:space="preserve">   PITTERPATTER    </w:t>
      </w:r>
      <w:r>
        <w:t xml:space="preserve">   UMBRELLA    </w:t>
      </w:r>
      <w:r>
        <w:t xml:space="preserve">   WELLINGTONBOOTS    </w:t>
      </w:r>
      <w:r>
        <w:t xml:space="preserve">   RAINBOW    </w:t>
      </w:r>
      <w:r>
        <w:t xml:space="preserve">   RAINDROPS    </w:t>
      </w:r>
      <w:r>
        <w:t xml:space="preserve">   DRIZZLE    </w:t>
      </w:r>
      <w:r>
        <w:t xml:space="preserve">   CLOUDS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RAIN</dc:title>
  <dcterms:created xsi:type="dcterms:W3CDTF">2021-10-11T19:27:55Z</dcterms:created>
  <dcterms:modified xsi:type="dcterms:W3CDTF">2021-10-11T19:27:55Z</dcterms:modified>
</cp:coreProperties>
</file>