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RAVEN - EDGAR ALLAN POE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SMILING    </w:t>
      </w:r>
      <w:r>
        <w:t xml:space="preserve">   NEVERMORE    </w:t>
      </w:r>
      <w:r>
        <w:t xml:space="preserve">   RAVEN    </w:t>
      </w:r>
      <w:r>
        <w:t xml:space="preserve">   WINDOW    </w:t>
      </w:r>
      <w:r>
        <w:t xml:space="preserve">   SILENCE    </w:t>
      </w:r>
      <w:r>
        <w:t xml:space="preserve">   DARKNESS    </w:t>
      </w:r>
      <w:r>
        <w:t xml:space="preserve">   LENORE    </w:t>
      </w:r>
      <w:r>
        <w:t xml:space="preserve">   GHOST    </w:t>
      </w:r>
      <w:r>
        <w:t xml:space="preserve">   DECEMBER    </w:t>
      </w:r>
      <w:r>
        <w:t xml:space="preserve">   VISITOR    </w:t>
      </w:r>
      <w:r>
        <w:t xml:space="preserve">   WEAK    </w:t>
      </w:r>
      <w:r>
        <w:t xml:space="preserve">   MIDNIGHT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RAVEN - EDGAR ALLAN POE </dc:title>
  <dcterms:created xsi:type="dcterms:W3CDTF">2021-10-11T19:28:37Z</dcterms:created>
  <dcterms:modified xsi:type="dcterms:W3CDTF">2021-10-11T19:28:37Z</dcterms:modified>
</cp:coreProperties>
</file>