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REAL 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IMPROPER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TRANCEDENTIAL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MIXED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NUMBER SYSTEM</dc:title>
  <dcterms:created xsi:type="dcterms:W3CDTF">2021-10-11T19:27:03Z</dcterms:created>
  <dcterms:modified xsi:type="dcterms:W3CDTF">2021-10-11T19:27:03Z</dcterms:modified>
</cp:coreProperties>
</file>