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White southerner who supported the republicans during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examination to see if a person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post_reconstruction south, a law that excused a voter from a literacy test if his grandfather had been eligible to vote on Janurary 1,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seperated people of different races in public places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rents a plot of land from another person and farms it in exchange for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tax required before a person can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rebuilding of the south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men and women that had been enslaved?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southern law that severly limited the rights of african americans aftter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uncomplimentary nickname for a northerner who went to the south after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2021-10-11T19:27:44Z</dcterms:created>
  <dcterms:modified xsi:type="dcterms:W3CDTF">2021-10-11T19:27:44Z</dcterms:modified>
</cp:coreProperties>
</file>