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RED-HEADED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the bank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relative of John Clay was a Royal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Holmes knocks on this to determine the location of the 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Holmes listened music while he did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Holmes' partner and 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notorious London criminal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Jabez Wilson's assistant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Scotland Yard detective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Wilson was hired to copy everything from the Encyclopaedia...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pounds the criminals intend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Holmes rang Wilson's doorbell so he could see his assistant's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hours per day Wilson was required to work for the league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RED-HEADED LEAGUE</dc:title>
  <dcterms:created xsi:type="dcterms:W3CDTF">2021-10-11T19:27:07Z</dcterms:created>
  <dcterms:modified xsi:type="dcterms:W3CDTF">2021-10-11T19:27:07Z</dcterms:modified>
</cp:coreProperties>
</file>