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RED BARON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ace    </w:t>
      </w:r>
      <w:r>
        <w:t xml:space="preserve">   baron    </w:t>
      </w:r>
      <w:r>
        <w:t xml:space="preserve">   biplane    </w:t>
      </w:r>
      <w:r>
        <w:t xml:space="preserve">   bloody april    </w:t>
      </w:r>
      <w:r>
        <w:t xml:space="preserve">   dogfight    </w:t>
      </w:r>
      <w:r>
        <w:t xml:space="preserve">   flying circus    </w:t>
      </w:r>
      <w:r>
        <w:t xml:space="preserve">   germany    </w:t>
      </w:r>
      <w:r>
        <w:t xml:space="preserve">   jasta    </w:t>
      </w:r>
      <w:r>
        <w:t xml:space="preserve">   manfred    </w:t>
      </w:r>
      <w:r>
        <w:t xml:space="preserve">   red    </w:t>
      </w:r>
      <w:r>
        <w:t xml:space="preserve">   somme river    </w:t>
      </w:r>
      <w:r>
        <w:t xml:space="preserve">   victory    </w:t>
      </w:r>
      <w:r>
        <w:t xml:space="preserve">   world war 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 BARON</dc:title>
  <dcterms:created xsi:type="dcterms:W3CDTF">2021-10-11T19:28:14Z</dcterms:created>
  <dcterms:modified xsi:type="dcterms:W3CDTF">2021-10-11T19:28:14Z</dcterms:modified>
</cp:coreProperties>
</file>