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PYRAMID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DEAMON    </w:t>
      </w:r>
      <w:r>
        <w:t xml:space="preserve">   ENGLAND    </w:t>
      </w:r>
      <w:r>
        <w:t xml:space="preserve">   AMOS    </w:t>
      </w:r>
      <w:r>
        <w:t xml:space="preserve">   FEATHER OF TRUTH    </w:t>
      </w:r>
      <w:r>
        <w:t xml:space="preserve">   WAND    </w:t>
      </w:r>
      <w:r>
        <w:t xml:space="preserve">   PYRAMID    </w:t>
      </w:r>
      <w:r>
        <w:t xml:space="preserve">   MAGIC    </w:t>
      </w:r>
      <w:r>
        <w:t xml:space="preserve">   KANE    </w:t>
      </w:r>
      <w:r>
        <w:t xml:space="preserve">   SADIE    </w:t>
      </w:r>
      <w:r>
        <w:t xml:space="preserve">   CARTER    </w:t>
      </w:r>
      <w:r>
        <w:t xml:space="preserve">   BIRDS    </w:t>
      </w:r>
      <w:r>
        <w:t xml:space="preserve">   EVIL DAY    </w:t>
      </w:r>
      <w:r>
        <w:t xml:space="preserve">   FIRE    </w:t>
      </w:r>
      <w:r>
        <w:t xml:space="preserve">   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PYRAMID</dc:title>
  <dcterms:created xsi:type="dcterms:W3CDTF">2021-10-11T19:27:16Z</dcterms:created>
  <dcterms:modified xsi:type="dcterms:W3CDTF">2021-10-11T19:27:16Z</dcterms:modified>
</cp:coreProperties>
</file>