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RED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Divergent    </w:t>
      </w:r>
      <w:r>
        <w:t xml:space="preserve">   Too much SALT    </w:t>
      </w:r>
      <w:r>
        <w:t xml:space="preserve">   Float    </w:t>
      </w:r>
      <w:r>
        <w:t xml:space="preserve">   Unlivable for sea creatures    </w:t>
      </w:r>
      <w:r>
        <w:t xml:space="preserve">   Water    </w:t>
      </w:r>
      <w:r>
        <w:t xml:space="preserve">   Mass overload of minerals    </w:t>
      </w:r>
      <w:r>
        <w:t xml:space="preserve">   Red Sea    </w:t>
      </w:r>
      <w:r>
        <w:t xml:space="preserve">   Two plates moving    </w:t>
      </w:r>
      <w:r>
        <w:t xml:space="preserve">   Volcanoes    </w:t>
      </w:r>
      <w:r>
        <w:t xml:space="preserve">   Earthquakes    </w:t>
      </w:r>
      <w:r>
        <w:t xml:space="preserve">   Not many Trenches    </w:t>
      </w:r>
      <w:r>
        <w:t xml:space="preserve">   Riftt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SEA</dc:title>
  <dcterms:created xsi:type="dcterms:W3CDTF">2021-10-11T19:27:43Z</dcterms:created>
  <dcterms:modified xsi:type="dcterms:W3CDTF">2021-10-11T19:27:43Z</dcterms:modified>
</cp:coreProperties>
</file>