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REFUGE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PULITZER</w:t>
            </w:r>
          </w:p>
        </w:tc>
      </w:tr>
    </w:tbl>
    <w:p>
      <w:pPr>
        <w:pStyle w:val="WordBankSmall"/>
      </w:pPr>
      <w:r>
        <w:t xml:space="preserve">   NEWSIES    </w:t>
      </w:r>
      <w:r>
        <w:t xml:space="preserve">   PRESSES    </w:t>
      </w:r>
      <w:r>
        <w:t xml:space="preserve">   BANNER    </w:t>
      </w:r>
      <w:r>
        <w:t xml:space="preserve">   PULITZER    </w:t>
      </w:r>
      <w:r>
        <w:t xml:space="preserve">   STRIKE    </w:t>
      </w:r>
      <w:r>
        <w:t xml:space="preserve">   SANTA FE    </w:t>
      </w:r>
      <w:r>
        <w:t xml:space="preserve">   MUTT    </w:t>
      </w:r>
      <w:r>
        <w:t xml:space="preserve">   SCAB    </w:t>
      </w:r>
      <w:r>
        <w:t xml:space="preserve">   EXTRAS    </w:t>
      </w:r>
      <w:r>
        <w:t xml:space="preserve">   SOAK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REFUGE WORD PUZZLE</dc:title>
  <dcterms:created xsi:type="dcterms:W3CDTF">2021-10-11T19:27:32Z</dcterms:created>
  <dcterms:modified xsi:type="dcterms:W3CDTF">2021-10-11T19:27:32Z</dcterms:modified>
</cp:coreProperties>
</file>