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RELATIONSHIP BETWEEN LEVEL OF EDUCATION, ORGANIZATIONAL COMMITMENT AND JOB SATISFACTION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committed worker will share the objectives and values of the organization in a way that he/she wishes to progress in his/her ________ career inside the organization and put a lot of his/her effort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Committed employees remain loyal and will perform next to their optimal level indirectly contributing to clients' loyalty, higher _________ and development of the business can be achieved.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department must make an effort to analyse reasons for satisfaction/dissatisfaction in the most qualified employees in order to keep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Retention affects hotel _________ and expenses which in turn affects performance and growth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Hotel _______ should motivate employees with higher levels of education by enriching their professional positions giving them more autonomy and involving them in decision taking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retention is a serious problem in the _________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Hotels are required to invest in ______ as well as to improve staff attitudes and talents pursuant to achieve a high quality customer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valuation of the level of education of the individuals involved in tourist activities has become an appropriate _____ when it comes to quantify the quality of worforce.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human capital of the organizations is one ofthe supports for the _________ of the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hotel whose employees are dissatisfied will be unable to offer a competitive and quality service, as__________is an important factor in the success of businesses.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_______defined as the quantity of know-how and skills owned by the staff in hotel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__________refers to the ability of an organization to retain its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level of _______is not suitable for the job category, overall job satisfaction can be negatively affected, causing demoralization and eventually lower productivity.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all employees are capable of generating skills and resources that may result in organizational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Therefore, elements like the worker's job satisfaction or the organizational commitment are two fundamental _______ that need to be analyzed for the measurement and correct management of the company's human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Employees with the highest qualifications were not happy in their jobs, which can be explained by their high ________ and ambition.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organizational ____________ is a "psychological link" that influences the worker into acting according to the organization's targets.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tourism industry, the main competitiveness sign is an adequate customer_____.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Organizational commitment level would rise, and expenses due to turnover would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Issues caused by _________ of operational employees in the hotel business is very important because it affects the employee performance and decision making to resign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RELATIONSHIP BETWEEN LEVEL OF EDUCATION, ORGANIZATIONAL COMMITMENT AND JOB SATISFACTION</dc:title>
  <dcterms:created xsi:type="dcterms:W3CDTF">2021-10-11T19:27:24Z</dcterms:created>
  <dcterms:modified xsi:type="dcterms:W3CDTF">2021-10-11T19:27:24Z</dcterms:modified>
</cp:coreProperties>
</file>