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REPORT CARD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good    </w:t>
      </w:r>
      <w:r>
        <w:t xml:space="preserve">   spelling    </w:t>
      </w:r>
      <w:r>
        <w:t xml:space="preserve">   science    </w:t>
      </w:r>
      <w:r>
        <w:t xml:space="preserve">   iq    </w:t>
      </w:r>
      <w:r>
        <w:t xml:space="preserve">   dad    </w:t>
      </w:r>
      <w:r>
        <w:t xml:space="preserve">   mom    </w:t>
      </w:r>
      <w:r>
        <w:t xml:space="preserve">   bad grades    </w:t>
      </w:r>
      <w:r>
        <w:t xml:space="preserve">   stephen    </w:t>
      </w:r>
      <w:r>
        <w:t xml:space="preserve">   art    </w:t>
      </w:r>
      <w:r>
        <w:t xml:space="preserve">   grades    </w:t>
      </w:r>
      <w:r>
        <w:t xml:space="preserve">   school    </w:t>
      </w:r>
      <w:r>
        <w:t xml:space="preserve">   ann    </w:t>
      </w:r>
      <w:r>
        <w:t xml:space="preserve">   english    </w:t>
      </w:r>
      <w:r>
        <w:t xml:space="preserve">   math    </w:t>
      </w:r>
      <w:r>
        <w:t xml:space="preserve">   report card    </w:t>
      </w:r>
      <w:r>
        <w:t xml:space="preserve">   andrew clements    </w:t>
      </w:r>
      <w:r>
        <w:t xml:space="preserve">   todd    </w:t>
      </w:r>
      <w:r>
        <w:t xml:space="preserve">   nora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REPORT CARD</dc:title>
  <dcterms:created xsi:type="dcterms:W3CDTF">2021-10-11T19:28:28Z</dcterms:created>
  <dcterms:modified xsi:type="dcterms:W3CDTF">2021-10-11T19:28:28Z</dcterms:modified>
</cp:coreProperties>
</file>