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REPORT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awan    </w:t>
      </w:r>
      <w:r>
        <w:t xml:space="preserve">   aun    </w:t>
      </w:r>
      <w:r>
        <w:t xml:space="preserve">   dad    </w:t>
      </w:r>
      <w:r>
        <w:t xml:space="preserve">   mom    </w:t>
      </w:r>
      <w:r>
        <w:t xml:space="preserve">   tod    </w:t>
      </w:r>
      <w:r>
        <w:t xml:space="preserve">   ann    </w:t>
      </w:r>
      <w:r>
        <w:t xml:space="preserve">   office    </w:t>
      </w:r>
      <w:r>
        <w:t xml:space="preserve">   Mrs.hackney    </w:t>
      </w:r>
      <w:r>
        <w:t xml:space="preserve">   school    </w:t>
      </w:r>
      <w:r>
        <w:t xml:space="preserve">   smart    </w:t>
      </w:r>
      <w:r>
        <w:t xml:space="preserve">   subject    </w:t>
      </w:r>
      <w:r>
        <w:t xml:space="preserve">   bad grades    </w:t>
      </w:r>
      <w:r>
        <w:t xml:space="preserve">   parents    </w:t>
      </w:r>
      <w:r>
        <w:t xml:space="preserve">   stephen    </w:t>
      </w:r>
      <w:r>
        <w:t xml:space="preserve">   nora    </w:t>
      </w:r>
      <w:r>
        <w:t xml:space="preserve">   andrew clements    </w:t>
      </w:r>
      <w:r>
        <w:t xml:space="preserve">   report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REPORT CARD</dc:title>
  <dcterms:created xsi:type="dcterms:W3CDTF">2021-10-11T19:28:31Z</dcterms:created>
  <dcterms:modified xsi:type="dcterms:W3CDTF">2021-10-11T19:28:31Z</dcterms:modified>
</cp:coreProperties>
</file>