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REPORT CARD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grade is nora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protagonist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nora's older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nora want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made nora take an iq 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setting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payed more closely attention to nora after she got bad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nora got bad grades because she didn't want to be in what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antagonist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nora's score on the IQ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nora's older sisters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Nora stand up against for Stephen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REPORT CARD </dc:title>
  <dcterms:created xsi:type="dcterms:W3CDTF">2021-10-11T19:28:58Z</dcterms:created>
  <dcterms:modified xsi:type="dcterms:W3CDTF">2021-10-11T19:28:58Z</dcterms:modified>
</cp:coreProperties>
</file>