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infectious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exchange takes place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air passes through the nasal canal or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organ of the respiratory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used to detect abnormalities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passageway into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from the larynx to the bronchiole tubes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the process of inhalation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"voice box"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to the esophagus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severe acute respiratory syndrome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in epithelial cells located in the trachea to secrete mucus</w:t>
            </w:r>
          </w:p>
        </w:tc>
      </w:tr>
    </w:tbl>
    <w:p>
      <w:pPr>
        <w:pStyle w:val="WordBankSmall"/>
      </w:pPr>
      <w:r>
        <w:t xml:space="preserve">   Larynx    </w:t>
      </w:r>
      <w:r>
        <w:t xml:space="preserve">   Bronchi    </w:t>
      </w:r>
      <w:r>
        <w:t xml:space="preserve">   Tuberculosis    </w:t>
      </w:r>
      <w:r>
        <w:t xml:space="preserve">   Pharynx    </w:t>
      </w:r>
      <w:r>
        <w:t xml:space="preserve">   Diaphragm    </w:t>
      </w:r>
      <w:r>
        <w:t xml:space="preserve">   Alveoli    </w:t>
      </w:r>
      <w:r>
        <w:t xml:space="preserve">   Lungs    </w:t>
      </w:r>
      <w:r>
        <w:t xml:space="preserve">   Cilia    </w:t>
      </w:r>
      <w:r>
        <w:t xml:space="preserve">   Trachea    </w:t>
      </w:r>
      <w:r>
        <w:t xml:space="preserve">   Bronchioles     </w:t>
      </w:r>
      <w:r>
        <w:t xml:space="preserve">   SARS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2021-10-11T19:28:25Z</dcterms:created>
  <dcterms:modified xsi:type="dcterms:W3CDTF">2021-10-11T19:28:25Z</dcterms:modified>
</cp:coreProperties>
</file>