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RESTORATION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JOSEPH SMITH    </w:t>
      </w:r>
      <w:r>
        <w:t xml:space="preserve">   QUESTION    </w:t>
      </w:r>
      <w:r>
        <w:t xml:space="preserve">   SCRIPTURES    </w:t>
      </w:r>
      <w:r>
        <w:t xml:space="preserve">   PRAYER    </w:t>
      </w:r>
      <w:r>
        <w:t xml:space="preserve">   GOD THE FATHER    </w:t>
      </w:r>
      <w:r>
        <w:t xml:space="preserve">   JESUS CHRIST    </w:t>
      </w:r>
      <w:r>
        <w:t xml:space="preserve">   HEAR HIM    </w:t>
      </w:r>
      <w:r>
        <w:t xml:space="preserve">   REVELATION    </w:t>
      </w:r>
      <w:r>
        <w:t xml:space="preserve">   VISION    </w:t>
      </w:r>
      <w:r>
        <w:t xml:space="preserve">   MORONI    </w:t>
      </w:r>
      <w:r>
        <w:t xml:space="preserve">   GOLD PLATES    </w:t>
      </w:r>
      <w:r>
        <w:t xml:space="preserve">   URIM AND THUMMIN    </w:t>
      </w:r>
      <w:r>
        <w:t xml:space="preserve">   SEERS    </w:t>
      </w:r>
      <w:r>
        <w:t xml:space="preserve">   THREE TIMES    </w:t>
      </w:r>
      <w:r>
        <w:t xml:space="preserve">   LABOR IN THE FIELD    </w:t>
      </w:r>
      <w:r>
        <w:t xml:space="preserve">   FORTH VISIT    </w:t>
      </w:r>
      <w:r>
        <w:t xml:space="preserve">   TELL FATHER    </w:t>
      </w:r>
      <w:r>
        <w:t xml:space="preserve">   GO AND DO AS COMMANDED    </w:t>
      </w:r>
      <w:r>
        <w:t xml:space="preserve">   HILL CUMORAH    </w:t>
      </w:r>
      <w:r>
        <w:t xml:space="preserve">   STONE BOX    </w:t>
      </w:r>
      <w:r>
        <w:t xml:space="preserve">   LEVER    </w:t>
      </w:r>
      <w:r>
        <w:t xml:space="preserve">   RETURN EVERY YEAR    </w:t>
      </w:r>
      <w:r>
        <w:t xml:space="preserve">   FOUR YEARS    </w:t>
      </w:r>
      <w:r>
        <w:t xml:space="preserve">   OBTAIN THE PLATES    </w:t>
      </w:r>
      <w:r>
        <w:t xml:space="preserve">   PERSECUTION    </w:t>
      </w:r>
      <w:r>
        <w:t xml:space="preserve">   TRANSLATION    </w:t>
      </w:r>
      <w:r>
        <w:t xml:space="preserve">   MARTIN HARRIS    </w:t>
      </w:r>
      <w:r>
        <w:t xml:space="preserve">   SCRIBE    </w:t>
      </w:r>
      <w:r>
        <w:t xml:space="preserve">   OLIVER COWDERY    </w:t>
      </w:r>
      <w:r>
        <w:t xml:space="preserve">   PRIESTHOOD    </w:t>
      </w:r>
      <w:r>
        <w:t xml:space="preserve">   BAPTISM    </w:t>
      </w:r>
      <w:r>
        <w:t xml:space="preserve">   JOHN THE BAPTIST    </w:t>
      </w:r>
      <w:r>
        <w:t xml:space="preserve">   PETER JAMES AND JOHN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RESTORATION</dc:title>
  <dcterms:created xsi:type="dcterms:W3CDTF">2021-10-11T19:29:15Z</dcterms:created>
  <dcterms:modified xsi:type="dcterms:W3CDTF">2021-10-11T19:29:15Z</dcterms:modified>
</cp:coreProperties>
</file>