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remembered as the female Paul Revere?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knife at the end of a British soldiers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shot heard around the world was the start of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secretive exchange of information between spies.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colonists called them lobster backs to tease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Anna Strong and Caleb  Brewster were________.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rode through towns yelling, "The British are coming!"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what the colonists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George III made the colonists pay for the French and Indian War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what the British were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gun soldiers used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 ally of the colonists?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</dc:title>
  <dcterms:created xsi:type="dcterms:W3CDTF">2021-10-11T19:28:17Z</dcterms:created>
  <dcterms:modified xsi:type="dcterms:W3CDTF">2021-10-11T19:28:17Z</dcterms:modified>
</cp:coreProperties>
</file>