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RICH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AMUSE    </w:t>
      </w:r>
      <w:r>
        <w:t xml:space="preserve">   ARGUE    </w:t>
      </w:r>
      <w:r>
        <w:t xml:space="preserve">   BRUSH    </w:t>
      </w:r>
      <w:r>
        <w:t xml:space="preserve">   BUNCH    </w:t>
      </w:r>
      <w:r>
        <w:t xml:space="preserve">   CLUE    </w:t>
      </w:r>
      <w:r>
        <w:t xml:space="preserve">   CREW    </w:t>
      </w:r>
      <w:r>
        <w:t xml:space="preserve">   CRUMB    </w:t>
      </w:r>
      <w:r>
        <w:t xml:space="preserve">   DEW    </w:t>
      </w:r>
      <w:r>
        <w:t xml:space="preserve">   FRUIT    </w:t>
      </w:r>
      <w:r>
        <w:t xml:space="preserve">   JUICE    </w:t>
      </w:r>
      <w:r>
        <w:t xml:space="preserve">   REFUSE    </w:t>
      </w:r>
      <w:r>
        <w:t xml:space="preserve">   RESCUE    </w:t>
      </w:r>
      <w:r>
        <w:t xml:space="preserve">   RUDE    </w:t>
      </w:r>
      <w:r>
        <w:t xml:space="preserve">   STUCK    </w:t>
      </w:r>
      <w:r>
        <w:t xml:space="preserve">   SUIT    </w:t>
      </w:r>
      <w:r>
        <w:t xml:space="preserve">   TRUNK    </w:t>
      </w:r>
      <w:r>
        <w:t xml:space="preserve">   TRUST    </w:t>
      </w:r>
      <w:r>
        <w:t xml:space="preserve">   TRUTH    </w:t>
      </w:r>
      <w:r>
        <w:t xml:space="preserve">   TUNE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RICH CLUB</dc:title>
  <dcterms:created xsi:type="dcterms:W3CDTF">2021-10-11T19:27:55Z</dcterms:created>
  <dcterms:modified xsi:type="dcterms:W3CDTF">2021-10-11T19:27:55Z</dcterms:modified>
</cp:coreProperties>
</file>