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RIME OF THE ANCIENT MARINER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SNOWY CLIFTS    </w:t>
      </w:r>
      <w:r>
        <w:t xml:space="preserve">   DISMAL SHEEN    </w:t>
      </w:r>
      <w:r>
        <w:t xml:space="preserve">   DRIFTS    </w:t>
      </w:r>
      <w:r>
        <w:t xml:space="preserve">   EMERALD    </w:t>
      </w:r>
      <w:r>
        <w:t xml:space="preserve">   WONDROUS    </w:t>
      </w:r>
      <w:r>
        <w:t xml:space="preserve">   MIST    </w:t>
      </w:r>
      <w:r>
        <w:t xml:space="preserve">   BLAST    </w:t>
      </w:r>
      <w:r>
        <w:t xml:space="preserve">   FOE    </w:t>
      </w:r>
      <w:r>
        <w:t xml:space="preserve">   SHADOW    </w:t>
      </w:r>
      <w:r>
        <w:t xml:space="preserve">   YELL    </w:t>
      </w:r>
      <w:r>
        <w:t xml:space="preserve">   PROW    </w:t>
      </w:r>
      <w:r>
        <w:t xml:space="preserve">   MAST    </w:t>
      </w:r>
      <w:r>
        <w:t xml:space="preserve">   TYRANNEOUS    </w:t>
      </w:r>
      <w:r>
        <w:t xml:space="preserve">   MINSTRELSY    </w:t>
      </w:r>
      <w:r>
        <w:t xml:space="preserve">   BASSOON    </w:t>
      </w:r>
      <w:r>
        <w:t xml:space="preserve">   LIGHTHOUSE    </w:t>
      </w:r>
      <w:r>
        <w:t xml:space="preserve">   MERRY    </w:t>
      </w:r>
      <w:r>
        <w:t xml:space="preserve">   KIN    </w:t>
      </w:r>
      <w:r>
        <w:t xml:space="preserve">   GLITTERING    </w:t>
      </w:r>
      <w:r>
        <w:t xml:space="preserve">   BRIDEGROOM    </w:t>
      </w:r>
      <w:r>
        <w:t xml:space="preserve">   HARBOUR    </w:t>
      </w:r>
      <w:r>
        <w:t xml:space="preserve">   MARINER    </w:t>
      </w:r>
      <w:r>
        <w:t xml:space="preserve">   KIRK    </w:t>
      </w:r>
      <w:r>
        <w:t xml:space="preserve">   SKINNY    </w:t>
      </w:r>
      <w:r>
        <w:t xml:space="preserve">   WEDDING GUEST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RIME OF THE ANCIENT MARINER</dc:title>
  <dcterms:created xsi:type="dcterms:W3CDTF">2021-10-11T19:28:45Z</dcterms:created>
  <dcterms:modified xsi:type="dcterms:W3CDTF">2021-10-11T19:28:45Z</dcterms:modified>
</cp:coreProperties>
</file>