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RIME OF THE ANCIENT MARINER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emotions attached to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knowledge and information to come conclusions.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phrase or word that  is considered very old fashioned and outdated.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representing another, to give an entirely different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Repetition of identical or similar sounds at the beginning of several words that are close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figurative language, often used in poetry, a comparison.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impression that someone creates deliberately.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poetry, they are  similar to paragraphs in prose.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Repetition of similar sounding words, occurring at the end of lines in poems.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used in poetry to make its words sing with a special kind of rhythm.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RIME OF THE ANCIENT MARINER</dc:title>
  <dcterms:created xsi:type="dcterms:W3CDTF">2021-10-11T19:28:47Z</dcterms:created>
  <dcterms:modified xsi:type="dcterms:W3CDTF">2021-10-11T19:28:47Z</dcterms:modified>
</cp:coreProperties>
</file>