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RISEN SAVIOR!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angel say to the women? (Matt. 28:5)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rolled away from the door? (Matt. 28:2)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angel told the women, "He is not here: for he is _______." (Matt 28: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fear of the angel the keepers became as what? (Matt. 28:4)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angel cause? (Matt.28:2)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descended from heaven? (Matt. 28:2)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angel's countenance looked like this. (Matt. 28:3)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woman who came with Mary Magdalene to the sepulchre. (Matt. 28:1)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met the women as they were on their way to tell the good news? (Matt.28:9)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they saw Jesus what did the women do? (Matt.28:9)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women run and tell that Jesus was risen? ( Matt.28:8)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the women left the sepulchre feeling. (Matt 28:8)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RISEN SAVIOR!</dc:title>
  <dcterms:created xsi:type="dcterms:W3CDTF">2021-10-11T19:28:31Z</dcterms:created>
  <dcterms:modified xsi:type="dcterms:W3CDTF">2021-10-11T19:28:31Z</dcterms:modified>
</cp:coreProperties>
</file>