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RIVALRY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player    </w:t>
      </w:r>
      <w:r>
        <w:t xml:space="preserve">   coaches    </w:t>
      </w:r>
      <w:r>
        <w:t xml:space="preserve">   susan    </w:t>
      </w:r>
      <w:r>
        <w:t xml:space="preserve">   stevie    </w:t>
      </w:r>
      <w:r>
        <w:t xml:space="preserve">   game    </w:t>
      </w:r>
      <w:r>
        <w:t xml:space="preserve">   obama    </w:t>
      </w:r>
      <w:r>
        <w:t xml:space="preserve">   bets    </w:t>
      </w:r>
      <w:r>
        <w:t xml:space="preserve">   rivalry    </w:t>
      </w:r>
      <w:r>
        <w:t xml:space="preserve">   sportswriters    </w:t>
      </w:r>
      <w:r>
        <w:t xml:space="preserve">   football    </w:t>
      </w:r>
      <w:r>
        <w:t xml:space="preserve">   army    </w:t>
      </w:r>
      <w:r>
        <w:t xml:space="preserve">   navy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RIVALRY</dc:title>
  <dcterms:created xsi:type="dcterms:W3CDTF">2021-10-11T19:28:17Z</dcterms:created>
  <dcterms:modified xsi:type="dcterms:W3CDTF">2021-10-11T19:28:17Z</dcterms:modified>
</cp:coreProperties>
</file>