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ROAD AHEAD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Bills    </w:t>
      </w:r>
      <w:r>
        <w:t xml:space="preserve">   Pay    </w:t>
      </w:r>
      <w:r>
        <w:t xml:space="preserve">   Supervisor    </w:t>
      </w:r>
      <w:r>
        <w:t xml:space="preserve">   Boss    </w:t>
      </w:r>
      <w:r>
        <w:t xml:space="preserve">   apartment    </w:t>
      </w:r>
      <w:r>
        <w:t xml:space="preserve">   friends    </w:t>
      </w:r>
      <w:r>
        <w:t xml:space="preserve">   hard    </w:t>
      </w:r>
      <w:r>
        <w:t xml:space="preserve">   young    </w:t>
      </w:r>
      <w:r>
        <w:t xml:space="preserve">   care    </w:t>
      </w:r>
      <w:r>
        <w:t xml:space="preserve">   love    </w:t>
      </w:r>
      <w:r>
        <w:t xml:space="preserve">   happy    </w:t>
      </w:r>
      <w:r>
        <w:t xml:space="preserve">   talent    </w:t>
      </w:r>
      <w:r>
        <w:t xml:space="preserve">   holidays    </w:t>
      </w:r>
      <w:r>
        <w:t xml:space="preserve">   family    </w:t>
      </w:r>
      <w:r>
        <w:t xml:space="preserve">   worker    </w:t>
      </w:r>
      <w:r>
        <w:t xml:space="preserve">   good    </w:t>
      </w:r>
      <w:r>
        <w:t xml:space="preserve">   responsible    </w:t>
      </w:r>
      <w:r>
        <w:t xml:space="preserve">   child    </w:t>
      </w:r>
      <w:r>
        <w:t xml:space="preserve">   adult    </w:t>
      </w:r>
      <w:r>
        <w:t xml:space="preserve">   home    </w:t>
      </w:r>
      <w:r>
        <w:t xml:space="preserve">   future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AHEAD</dc:title>
  <dcterms:created xsi:type="dcterms:W3CDTF">2021-10-11T19:29:00Z</dcterms:created>
  <dcterms:modified xsi:type="dcterms:W3CDTF">2021-10-11T19:29:00Z</dcterms:modified>
</cp:coreProperties>
</file>